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7087"/>
        <w:gridCol w:w="3175"/>
      </w:tblGrid>
      <w:tr w:rsidR="00AD45DA" w14:paraId="603BDDBD" w14:textId="77777777">
        <w:trPr>
          <w:jc w:val="center"/>
        </w:trPr>
        <w:tc>
          <w:tcPr>
            <w:tcW w:w="7087" w:type="dxa"/>
            <w:shd w:val="clear" w:color="auto" w:fill="EAF1F8"/>
            <w:tcMar>
              <w:top w:w="110" w:type="dxa"/>
              <w:left w:w="130" w:type="dxa"/>
              <w:bottom w:w="110" w:type="dxa"/>
              <w:right w:w="130" w:type="dxa"/>
            </w:tcMar>
            <w:vAlign w:val="center"/>
          </w:tcPr>
          <w:p w14:paraId="7F890A82" w14:textId="77777777" w:rsidR="00AD45DA" w:rsidRPr="00D11446" w:rsidRDefault="00000000">
            <w:pPr>
              <w:pStyle w:val="CVName"/>
              <w:spacing w:line="240" w:lineRule="auto"/>
              <w:rPr>
                <w:lang w:val="es-CL"/>
              </w:rPr>
            </w:pPr>
            <w:r w:rsidRPr="00D11446">
              <w:rPr>
                <w:lang w:val="es-CL"/>
              </w:rPr>
              <w:t>Cristián Rodríguez</w:t>
            </w:r>
          </w:p>
          <w:p w14:paraId="476525E5" w14:textId="77777777" w:rsidR="00AD45DA" w:rsidRPr="00D11446" w:rsidRDefault="00000000">
            <w:pPr>
              <w:pStyle w:val="CVTitle"/>
              <w:spacing w:line="240" w:lineRule="auto"/>
              <w:rPr>
                <w:lang w:val="es-CL"/>
              </w:rPr>
            </w:pPr>
            <w:r w:rsidRPr="00D11446">
              <w:rPr>
                <w:lang w:val="es-CL"/>
              </w:rPr>
              <w:t xml:space="preserve">Diseñador Gráfico Senior | Diseñador Visual | Marketing Digital | WordPress &amp; </w:t>
            </w:r>
            <w:proofErr w:type="spellStart"/>
            <w:r w:rsidRPr="00D11446">
              <w:rPr>
                <w:lang w:val="es-CL"/>
              </w:rPr>
              <w:t>Elementor</w:t>
            </w:r>
            <w:proofErr w:type="spellEnd"/>
          </w:p>
          <w:p w14:paraId="0E6BA806" w14:textId="77777777" w:rsidR="00AD45DA" w:rsidRPr="00D11446" w:rsidRDefault="00000000">
            <w:pPr>
              <w:spacing w:before="80" w:after="0" w:line="240" w:lineRule="auto"/>
              <w:rPr>
                <w:lang w:val="es-CL"/>
              </w:rPr>
            </w:pPr>
            <w:r w:rsidRPr="00D11446">
              <w:rPr>
                <w:lang w:val="es-CL"/>
              </w:rPr>
              <w:t>Profesional con trayectoria en diseño gráfico, desarrollo web y marketing digital. Experiencia en creación de piezas visuales, presentaciones corporativas, contenido para redes sociales, sitios web en WordPress y campañas pagadas. Perfil híbrido, creativo y resolutivo, con adaptación a clientes corporativos, industriales y comerciales.</w:t>
            </w:r>
          </w:p>
        </w:tc>
        <w:tc>
          <w:tcPr>
            <w:tcW w:w="3175" w:type="dxa"/>
            <w:tcMar>
              <w:top w:w="110" w:type="dxa"/>
              <w:left w:w="130" w:type="dxa"/>
              <w:bottom w:w="110" w:type="dxa"/>
              <w:right w:w="130" w:type="dxa"/>
            </w:tcMar>
            <w:vAlign w:val="center"/>
          </w:tcPr>
          <w:p w14:paraId="53199BE3" w14:textId="77777777" w:rsidR="00AD45DA" w:rsidRDefault="00000000">
            <w:pPr>
              <w:pStyle w:val="SmallCaps"/>
              <w:spacing w:line="240" w:lineRule="auto"/>
              <w:jc w:val="right"/>
            </w:pPr>
            <w:r>
              <w:t>CONTACTO</w:t>
            </w:r>
          </w:p>
          <w:p w14:paraId="187E25AA" w14:textId="77777777" w:rsidR="00AD45DA" w:rsidRDefault="00000000">
            <w:pPr>
              <w:spacing w:after="20" w:line="240" w:lineRule="auto"/>
              <w:jc w:val="right"/>
            </w:pPr>
            <w:r>
              <w:t>+56 9 7887 8516</w:t>
            </w:r>
          </w:p>
          <w:p w14:paraId="3A77A833" w14:textId="1330146E" w:rsidR="00AD45DA" w:rsidRDefault="001D5032">
            <w:pPr>
              <w:spacing w:after="20" w:line="240" w:lineRule="auto"/>
              <w:jc w:val="right"/>
            </w:pPr>
            <w:r>
              <w:t>c</w:t>
            </w:r>
            <w:r w:rsidR="00D11446">
              <w:t>ristian.alu</w:t>
            </w:r>
            <w:r>
              <w:t>c</w:t>
            </w:r>
            <w:r w:rsidR="00D11446">
              <w:t>ard@gmail.com</w:t>
            </w:r>
          </w:p>
          <w:p w14:paraId="1B7C8445" w14:textId="77777777" w:rsidR="00AD45DA" w:rsidRDefault="00000000">
            <w:pPr>
              <w:spacing w:after="20" w:line="240" w:lineRule="auto"/>
              <w:jc w:val="right"/>
            </w:pPr>
            <w:r>
              <w:t>Santiago, Chile</w:t>
            </w:r>
          </w:p>
          <w:p w14:paraId="12EB1972" w14:textId="77777777" w:rsidR="00AD45DA" w:rsidRDefault="00AD45DA">
            <w:pPr>
              <w:spacing w:line="240" w:lineRule="auto"/>
              <w:jc w:val="right"/>
            </w:pPr>
            <w:hyperlink r:id="rId6">
              <w:r>
                <w:rPr>
                  <w:color w:val="1F4E79"/>
                </w:rPr>
                <w:t>crisdesigns.com</w:t>
              </w:r>
            </w:hyperlink>
          </w:p>
        </w:tc>
      </w:tr>
    </w:tbl>
    <w:p w14:paraId="73B685C1" w14:textId="77777777" w:rsidR="00AD45DA" w:rsidRDefault="00AD45DA">
      <w:pPr>
        <w:spacing w:after="0" w:line="240" w:lineRule="auto"/>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572"/>
        <w:gridCol w:w="6860"/>
      </w:tblGrid>
      <w:tr w:rsidR="00AD45DA" w:rsidRPr="001D5032" w14:paraId="0BA3D45A" w14:textId="77777777">
        <w:trPr>
          <w:jc w:val="center"/>
        </w:trPr>
        <w:tc>
          <w:tcPr>
            <w:tcW w:w="3572" w:type="dxa"/>
            <w:tcMar>
              <w:top w:w="60" w:type="dxa"/>
              <w:left w:w="70" w:type="dxa"/>
              <w:bottom w:w="60" w:type="dxa"/>
              <w:right w:w="70" w:type="dxa"/>
            </w:tcMar>
          </w:tcPr>
          <w:p w14:paraId="3C36451C" w14:textId="77777777" w:rsidR="00AD45DA" w:rsidRPr="001D5032" w:rsidRDefault="00AD45DA">
            <w:pPr>
              <w:spacing w:line="240" w:lineRule="auto"/>
              <w:rPr>
                <w:lang w:val="es-CL"/>
              </w:rPr>
            </w:pPr>
          </w:p>
          <w:p w14:paraId="090610BA" w14:textId="77777777" w:rsidR="00AD45DA" w:rsidRPr="00D11446" w:rsidRDefault="00000000">
            <w:pPr>
              <w:pStyle w:val="SectionHead"/>
              <w:spacing w:before="40" w:after="80" w:line="240" w:lineRule="auto"/>
              <w:rPr>
                <w:lang w:val="es-CL"/>
              </w:rPr>
            </w:pPr>
            <w:r w:rsidRPr="00D11446">
              <w:rPr>
                <w:lang w:val="es-CL"/>
              </w:rPr>
              <w:t>COMPETENCIAS CLAVE</w:t>
            </w:r>
          </w:p>
          <w:p w14:paraId="48BC62F9"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Diseño gráfico, visual y multimedia</w:t>
            </w:r>
          </w:p>
          <w:p w14:paraId="7E2DB528" w14:textId="77777777" w:rsidR="00AD45DA" w:rsidRDefault="00000000">
            <w:pPr>
              <w:spacing w:after="20" w:line="240" w:lineRule="auto"/>
              <w:ind w:left="215" w:hanging="136"/>
            </w:pPr>
            <w:r>
              <w:rPr>
                <w:b/>
              </w:rPr>
              <w:t xml:space="preserve">• </w:t>
            </w:r>
            <w:r>
              <w:t xml:space="preserve">WordPress, </w:t>
            </w:r>
            <w:proofErr w:type="spellStart"/>
            <w:r>
              <w:t>Elementor</w:t>
            </w:r>
            <w:proofErr w:type="spellEnd"/>
            <w:r>
              <w:t xml:space="preserve"> y WooCommerce</w:t>
            </w:r>
          </w:p>
          <w:p w14:paraId="3A8BC368" w14:textId="77777777" w:rsidR="00AD45DA" w:rsidRDefault="00000000">
            <w:pPr>
              <w:spacing w:after="20" w:line="240" w:lineRule="auto"/>
              <w:ind w:left="215" w:hanging="136"/>
            </w:pPr>
            <w:r>
              <w:rPr>
                <w:b/>
              </w:rPr>
              <w:t xml:space="preserve">• </w:t>
            </w:r>
            <w:r>
              <w:t>Landing pages y e-commerce</w:t>
            </w:r>
          </w:p>
          <w:p w14:paraId="1ED43AA2" w14:textId="77777777" w:rsidR="00AD45DA" w:rsidRDefault="00000000">
            <w:pPr>
              <w:spacing w:after="20" w:line="240" w:lineRule="auto"/>
              <w:ind w:left="215" w:hanging="136"/>
            </w:pPr>
            <w:r>
              <w:rPr>
                <w:b/>
              </w:rPr>
              <w:t xml:space="preserve">• </w:t>
            </w:r>
            <w:r>
              <w:t>Google Ads, Meta Ads y LinkedIn Ads</w:t>
            </w:r>
          </w:p>
          <w:p w14:paraId="4EDA2820"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Contenido para redes sociales</w:t>
            </w:r>
          </w:p>
          <w:p w14:paraId="22423436"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 xml:space="preserve">Presentaciones corporativas y </w:t>
            </w:r>
            <w:proofErr w:type="spellStart"/>
            <w:r w:rsidRPr="00D11446">
              <w:rPr>
                <w:lang w:val="es-CL"/>
              </w:rPr>
              <w:t>brochures</w:t>
            </w:r>
            <w:proofErr w:type="spellEnd"/>
            <w:r w:rsidRPr="00D11446">
              <w:rPr>
                <w:lang w:val="es-CL"/>
              </w:rPr>
              <w:t xml:space="preserve"> interactivos</w:t>
            </w:r>
          </w:p>
          <w:p w14:paraId="60D9B443"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Edición de video y piezas audiovisuales</w:t>
            </w:r>
          </w:p>
          <w:p w14:paraId="1AE55478"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Email marketing y automatización</w:t>
            </w:r>
          </w:p>
          <w:p w14:paraId="6AE6492C"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HTML/CSS para implementación web</w:t>
            </w:r>
          </w:p>
          <w:p w14:paraId="1F920510" w14:textId="77777777" w:rsidR="00AD45DA" w:rsidRDefault="00000000">
            <w:pPr>
              <w:spacing w:after="20" w:line="240" w:lineRule="auto"/>
              <w:ind w:left="215" w:hanging="136"/>
              <w:rPr>
                <w:lang w:val="es-CL"/>
              </w:rPr>
            </w:pPr>
            <w:r w:rsidRPr="00D11446">
              <w:rPr>
                <w:b/>
                <w:lang w:val="es-CL"/>
              </w:rPr>
              <w:t xml:space="preserve">• </w:t>
            </w:r>
            <w:r w:rsidRPr="00D11446">
              <w:rPr>
                <w:lang w:val="es-CL"/>
              </w:rPr>
              <w:t>Adaptación de diseño a entornos B2B y B2C</w:t>
            </w:r>
          </w:p>
          <w:p w14:paraId="023BA872" w14:textId="77777777" w:rsidR="00D11446" w:rsidRPr="00D11446" w:rsidRDefault="00D11446">
            <w:pPr>
              <w:spacing w:after="20" w:line="240" w:lineRule="auto"/>
              <w:ind w:left="215" w:hanging="136"/>
              <w:rPr>
                <w:lang w:val="es-CL"/>
              </w:rPr>
            </w:pPr>
          </w:p>
          <w:p w14:paraId="3FD8F5D4" w14:textId="77777777" w:rsidR="00AD45DA" w:rsidRDefault="00000000">
            <w:pPr>
              <w:pStyle w:val="SectionHead"/>
              <w:spacing w:before="40" w:after="80" w:line="240" w:lineRule="auto"/>
            </w:pPr>
            <w:r>
              <w:t>HERRAMIENTAS</w:t>
            </w:r>
          </w:p>
          <w:p w14:paraId="015B96A5" w14:textId="77777777" w:rsidR="00AD45DA" w:rsidRDefault="00000000">
            <w:pPr>
              <w:spacing w:line="240" w:lineRule="auto"/>
            </w:pPr>
            <w:r>
              <w:t>Adobe Photoshop, Illustrator, InDesign, After Effects, Premiere, Final Cut Pro, Lightroom, WordPress, Elementor, WooCommerce, HTML/CSS, Excel, Word, PowerPoint, Mailchimp y Brevo.</w:t>
            </w:r>
          </w:p>
          <w:p w14:paraId="31AED624" w14:textId="77777777" w:rsidR="00AD45DA" w:rsidRPr="00D11446" w:rsidRDefault="00000000">
            <w:pPr>
              <w:pStyle w:val="SectionHead"/>
              <w:spacing w:before="40" w:after="80" w:line="240" w:lineRule="auto"/>
              <w:rPr>
                <w:lang w:val="es-CL"/>
              </w:rPr>
            </w:pPr>
            <w:r w:rsidRPr="00D11446">
              <w:rPr>
                <w:lang w:val="es-CL"/>
              </w:rPr>
              <w:t>IDIOMAS</w:t>
            </w:r>
          </w:p>
          <w:p w14:paraId="1B59DE46"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Español nativo</w:t>
            </w:r>
          </w:p>
          <w:p w14:paraId="61B0F570" w14:textId="77777777" w:rsidR="00AD45DA" w:rsidRDefault="00000000">
            <w:pPr>
              <w:spacing w:after="20" w:line="240" w:lineRule="auto"/>
              <w:ind w:left="215" w:hanging="136"/>
              <w:rPr>
                <w:lang w:val="es-CL"/>
              </w:rPr>
            </w:pPr>
            <w:r w:rsidRPr="00D11446">
              <w:rPr>
                <w:b/>
                <w:lang w:val="es-CL"/>
              </w:rPr>
              <w:t xml:space="preserve">• </w:t>
            </w:r>
            <w:r w:rsidRPr="00D11446">
              <w:rPr>
                <w:lang w:val="es-CL"/>
              </w:rPr>
              <w:t>Inglés intermedio funcional</w:t>
            </w:r>
          </w:p>
          <w:p w14:paraId="053EE49E" w14:textId="77777777" w:rsidR="00D11446" w:rsidRPr="00D11446" w:rsidRDefault="00D11446">
            <w:pPr>
              <w:spacing w:after="20" w:line="240" w:lineRule="auto"/>
              <w:ind w:left="215" w:hanging="136"/>
              <w:rPr>
                <w:lang w:val="es-CL"/>
              </w:rPr>
            </w:pPr>
          </w:p>
          <w:p w14:paraId="5CC4AF40" w14:textId="77777777" w:rsidR="00AD45DA" w:rsidRDefault="00000000">
            <w:pPr>
              <w:pStyle w:val="SectionHead"/>
              <w:spacing w:before="40" w:after="80" w:line="240" w:lineRule="auto"/>
            </w:pPr>
            <w:r>
              <w:t>PALABRAS CLAVE ATS</w:t>
            </w:r>
          </w:p>
          <w:p w14:paraId="00841F84" w14:textId="77777777" w:rsidR="00AD45DA" w:rsidRDefault="00000000">
            <w:pPr>
              <w:spacing w:line="240" w:lineRule="auto"/>
            </w:pPr>
            <w:r>
              <w:t>Graphic Designer, Senior Graphic Designer, Visual Designer, Multimedia Designer, Marketing Designer, Web Designer, WordPress, Elementor, WooCommerce, Social Media, Google Ads, Meta Ads, LinkedIn Ads, Email Marketing, Motion Graphics, Corporate Presentation, Brand Communication, Landing Page, UI básico, Diseño para industria y minería.</w:t>
            </w:r>
          </w:p>
          <w:p w14:paraId="5997FF00" w14:textId="77777777" w:rsidR="00D11446" w:rsidRPr="001D5032" w:rsidRDefault="00D11446">
            <w:pPr>
              <w:pStyle w:val="SectionHead"/>
              <w:spacing w:before="40" w:after="80" w:line="240" w:lineRule="auto"/>
            </w:pPr>
          </w:p>
          <w:p w14:paraId="27DBD374" w14:textId="77777777" w:rsidR="00D11446" w:rsidRPr="001D5032" w:rsidRDefault="00D11446">
            <w:pPr>
              <w:pStyle w:val="SectionHead"/>
              <w:spacing w:before="40" w:after="80" w:line="240" w:lineRule="auto"/>
            </w:pPr>
          </w:p>
          <w:p w14:paraId="6FE04772" w14:textId="77777777" w:rsidR="00D11446" w:rsidRPr="001D5032" w:rsidRDefault="00D11446">
            <w:pPr>
              <w:pStyle w:val="SectionHead"/>
              <w:spacing w:before="40" w:after="80" w:line="240" w:lineRule="auto"/>
            </w:pPr>
          </w:p>
          <w:p w14:paraId="67B9C8B1" w14:textId="374BBEB7" w:rsidR="00AD45DA" w:rsidRPr="00D11446" w:rsidRDefault="00000000">
            <w:pPr>
              <w:pStyle w:val="SectionHead"/>
              <w:spacing w:before="40" w:after="80" w:line="240" w:lineRule="auto"/>
              <w:rPr>
                <w:lang w:val="es-CL"/>
              </w:rPr>
            </w:pPr>
            <w:r w:rsidRPr="00D11446">
              <w:rPr>
                <w:lang w:val="es-CL"/>
              </w:rPr>
              <w:lastRenderedPageBreak/>
              <w:t>FORMACIÓN</w:t>
            </w:r>
          </w:p>
          <w:p w14:paraId="5D5521EA" w14:textId="77777777" w:rsidR="00AD45DA" w:rsidRDefault="00000000">
            <w:pPr>
              <w:spacing w:after="40" w:line="240" w:lineRule="auto"/>
              <w:rPr>
                <w:lang w:val="es-CL"/>
              </w:rPr>
            </w:pPr>
            <w:r w:rsidRPr="00D11446">
              <w:rPr>
                <w:b/>
                <w:lang w:val="es-CL"/>
              </w:rPr>
              <w:t xml:space="preserve">2024 - 2025: </w:t>
            </w:r>
            <w:r w:rsidRPr="00D11446">
              <w:rPr>
                <w:lang w:val="es-CL"/>
              </w:rPr>
              <w:t>Diseño Gráfico Digital - Instituto Profesional IPP</w:t>
            </w:r>
          </w:p>
          <w:p w14:paraId="50962070" w14:textId="77777777" w:rsidR="00D11446" w:rsidRPr="00D11446" w:rsidRDefault="00D11446">
            <w:pPr>
              <w:spacing w:after="40" w:line="240" w:lineRule="auto"/>
              <w:rPr>
                <w:lang w:val="es-CL"/>
              </w:rPr>
            </w:pPr>
          </w:p>
          <w:p w14:paraId="2602FDBA" w14:textId="77777777" w:rsidR="00AD45DA" w:rsidRDefault="00000000">
            <w:pPr>
              <w:spacing w:after="40" w:line="240" w:lineRule="auto"/>
              <w:rPr>
                <w:lang w:val="es-CL"/>
              </w:rPr>
            </w:pPr>
            <w:r w:rsidRPr="00D11446">
              <w:rPr>
                <w:b/>
                <w:lang w:val="es-CL"/>
              </w:rPr>
              <w:t xml:space="preserve">2023: </w:t>
            </w:r>
            <w:r w:rsidRPr="00D11446">
              <w:rPr>
                <w:lang w:val="es-CL"/>
              </w:rPr>
              <w:t>Ingeniería Informática Multimedia - Universidad UNIACC</w:t>
            </w:r>
          </w:p>
          <w:p w14:paraId="57D7568C" w14:textId="77777777" w:rsidR="00D11446" w:rsidRPr="00D11446" w:rsidRDefault="00D11446">
            <w:pPr>
              <w:spacing w:after="40" w:line="240" w:lineRule="auto"/>
              <w:rPr>
                <w:lang w:val="es-CL"/>
              </w:rPr>
            </w:pPr>
          </w:p>
          <w:p w14:paraId="5BCC9BBD" w14:textId="77777777" w:rsidR="00AD45DA" w:rsidRDefault="00000000">
            <w:pPr>
              <w:spacing w:after="40" w:line="240" w:lineRule="auto"/>
              <w:rPr>
                <w:lang w:val="es-CL"/>
              </w:rPr>
            </w:pPr>
            <w:r w:rsidRPr="00D11446">
              <w:rPr>
                <w:b/>
                <w:lang w:val="es-CL"/>
              </w:rPr>
              <w:t xml:space="preserve">2018 - 2019: </w:t>
            </w:r>
            <w:r w:rsidRPr="00D11446">
              <w:rPr>
                <w:lang w:val="es-CL"/>
              </w:rPr>
              <w:t xml:space="preserve">Cursos online: WordPress, </w:t>
            </w:r>
            <w:proofErr w:type="spellStart"/>
            <w:r w:rsidRPr="00D11446">
              <w:rPr>
                <w:lang w:val="es-CL"/>
              </w:rPr>
              <w:t>Elementor</w:t>
            </w:r>
            <w:proofErr w:type="spellEnd"/>
            <w:r w:rsidRPr="00D11446">
              <w:rPr>
                <w:lang w:val="es-CL"/>
              </w:rPr>
              <w:t xml:space="preserve"> y </w:t>
            </w:r>
            <w:proofErr w:type="spellStart"/>
            <w:r w:rsidRPr="00D11446">
              <w:rPr>
                <w:lang w:val="es-CL"/>
              </w:rPr>
              <w:t>WooCommerce</w:t>
            </w:r>
            <w:proofErr w:type="spellEnd"/>
          </w:p>
          <w:p w14:paraId="1BB32996" w14:textId="77777777" w:rsidR="00D11446" w:rsidRPr="00D11446" w:rsidRDefault="00D11446">
            <w:pPr>
              <w:spacing w:after="40" w:line="240" w:lineRule="auto"/>
              <w:rPr>
                <w:lang w:val="es-CL"/>
              </w:rPr>
            </w:pPr>
          </w:p>
          <w:p w14:paraId="537F9353" w14:textId="77777777" w:rsidR="00AD45DA" w:rsidRDefault="00000000">
            <w:pPr>
              <w:spacing w:after="40" w:line="240" w:lineRule="auto"/>
              <w:rPr>
                <w:lang w:val="es-CL"/>
              </w:rPr>
            </w:pPr>
            <w:r w:rsidRPr="00D11446">
              <w:rPr>
                <w:b/>
                <w:lang w:val="es-CL"/>
              </w:rPr>
              <w:t xml:space="preserve">2018: </w:t>
            </w:r>
            <w:r w:rsidRPr="00D11446">
              <w:rPr>
                <w:lang w:val="es-CL"/>
              </w:rPr>
              <w:t xml:space="preserve">Diplomado en Aplicaciones para el Diseño Web - Universidad </w:t>
            </w:r>
            <w:proofErr w:type="spellStart"/>
            <w:r w:rsidRPr="00D11446">
              <w:rPr>
                <w:lang w:val="es-CL"/>
              </w:rPr>
              <w:t>Finis</w:t>
            </w:r>
            <w:proofErr w:type="spellEnd"/>
            <w:r w:rsidRPr="00D11446">
              <w:rPr>
                <w:lang w:val="es-CL"/>
              </w:rPr>
              <w:t xml:space="preserve"> </w:t>
            </w:r>
            <w:proofErr w:type="spellStart"/>
            <w:r w:rsidRPr="00D11446">
              <w:rPr>
                <w:lang w:val="es-CL"/>
              </w:rPr>
              <w:t>Terrae</w:t>
            </w:r>
            <w:proofErr w:type="spellEnd"/>
          </w:p>
          <w:p w14:paraId="4C833B29" w14:textId="77777777" w:rsidR="00D11446" w:rsidRPr="00D11446" w:rsidRDefault="00D11446">
            <w:pPr>
              <w:spacing w:after="40" w:line="240" w:lineRule="auto"/>
              <w:rPr>
                <w:lang w:val="es-CL"/>
              </w:rPr>
            </w:pPr>
          </w:p>
          <w:p w14:paraId="6043C60B" w14:textId="77777777" w:rsidR="00AD45DA" w:rsidRDefault="00000000">
            <w:pPr>
              <w:spacing w:after="40" w:line="240" w:lineRule="auto"/>
              <w:rPr>
                <w:lang w:val="es-CL"/>
              </w:rPr>
            </w:pPr>
            <w:r w:rsidRPr="00D11446">
              <w:rPr>
                <w:b/>
                <w:lang w:val="es-CL"/>
              </w:rPr>
              <w:t xml:space="preserve">2002: </w:t>
            </w:r>
            <w:r w:rsidRPr="00D11446">
              <w:rPr>
                <w:lang w:val="es-CL"/>
              </w:rPr>
              <w:t>Cursos Adobe Creative Suite - Universidad Gabriela Mistral</w:t>
            </w:r>
          </w:p>
          <w:p w14:paraId="3E640B12" w14:textId="77777777" w:rsidR="00D11446" w:rsidRPr="00D11446" w:rsidRDefault="00D11446">
            <w:pPr>
              <w:spacing w:after="40" w:line="240" w:lineRule="auto"/>
              <w:rPr>
                <w:lang w:val="es-CL"/>
              </w:rPr>
            </w:pPr>
          </w:p>
          <w:p w14:paraId="23118D9B" w14:textId="77777777" w:rsidR="00AD45DA" w:rsidRPr="00D11446" w:rsidRDefault="00000000">
            <w:pPr>
              <w:spacing w:after="40" w:line="240" w:lineRule="auto"/>
              <w:rPr>
                <w:lang w:val="es-CL"/>
              </w:rPr>
            </w:pPr>
            <w:r w:rsidRPr="00D11446">
              <w:rPr>
                <w:b/>
                <w:lang w:val="es-CL"/>
              </w:rPr>
              <w:t xml:space="preserve">1995 - 1998: </w:t>
            </w:r>
            <w:r w:rsidRPr="00D11446">
              <w:rPr>
                <w:lang w:val="es-CL"/>
              </w:rPr>
              <w:t>Enseñanza Media - Escuela Nacional de Artes Gráficas</w:t>
            </w:r>
          </w:p>
        </w:tc>
        <w:tc>
          <w:tcPr>
            <w:tcW w:w="6860" w:type="dxa"/>
            <w:tcMar>
              <w:top w:w="60" w:type="dxa"/>
              <w:left w:w="70" w:type="dxa"/>
              <w:bottom w:w="60" w:type="dxa"/>
              <w:right w:w="70" w:type="dxa"/>
            </w:tcMar>
          </w:tcPr>
          <w:p w14:paraId="73724594" w14:textId="77777777" w:rsidR="00AD45DA" w:rsidRPr="00D11446" w:rsidRDefault="00AD45DA">
            <w:pPr>
              <w:spacing w:line="240" w:lineRule="auto"/>
              <w:rPr>
                <w:lang w:val="es-CL"/>
              </w:rPr>
            </w:pPr>
          </w:p>
          <w:p w14:paraId="01E4298B" w14:textId="77777777" w:rsidR="00AD45DA" w:rsidRPr="00D11446" w:rsidRDefault="00000000">
            <w:pPr>
              <w:pStyle w:val="SectionHead"/>
              <w:spacing w:before="40" w:after="80" w:line="240" w:lineRule="auto"/>
              <w:rPr>
                <w:lang w:val="es-CL"/>
              </w:rPr>
            </w:pPr>
            <w:r w:rsidRPr="00D11446">
              <w:rPr>
                <w:lang w:val="es-CL"/>
              </w:rPr>
              <w:t>EXPERIENCIA PROFESIONAL</w:t>
            </w:r>
          </w:p>
          <w:p w14:paraId="291A66D4" w14:textId="77777777" w:rsidR="00AD45DA" w:rsidRPr="00D11446" w:rsidRDefault="00000000">
            <w:pPr>
              <w:pStyle w:val="JobTitle"/>
              <w:spacing w:before="40" w:after="20" w:line="240" w:lineRule="auto"/>
              <w:rPr>
                <w:lang w:val="es-CL"/>
              </w:rPr>
            </w:pPr>
            <w:r w:rsidRPr="00D11446">
              <w:rPr>
                <w:lang w:val="es-CL"/>
              </w:rPr>
              <w:t>Diseñador Gráfico Autónomo / Diseñador Visual / Marketing Digital</w:t>
            </w:r>
          </w:p>
          <w:p w14:paraId="74E7A8BC" w14:textId="77777777" w:rsidR="00AD45DA" w:rsidRPr="00D11446" w:rsidRDefault="00000000">
            <w:pPr>
              <w:spacing w:after="20" w:line="240" w:lineRule="auto"/>
              <w:rPr>
                <w:lang w:val="es-CL"/>
              </w:rPr>
            </w:pPr>
            <w:r w:rsidRPr="00D11446">
              <w:rPr>
                <w:b/>
                <w:lang w:val="es-CL"/>
              </w:rPr>
              <w:t>Freelance | 2020 - 2025</w:t>
            </w:r>
          </w:p>
          <w:p w14:paraId="76411D58"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 xml:space="preserve">Desarrollo de piezas gráficas, videos, catálogos, presentaciones corporativas, </w:t>
            </w:r>
            <w:proofErr w:type="spellStart"/>
            <w:r w:rsidRPr="00D11446">
              <w:rPr>
                <w:lang w:val="es-CL"/>
              </w:rPr>
              <w:t>brochures</w:t>
            </w:r>
            <w:proofErr w:type="spellEnd"/>
            <w:r w:rsidRPr="00D11446">
              <w:rPr>
                <w:lang w:val="es-CL"/>
              </w:rPr>
              <w:t xml:space="preserve"> interactivos y contenido para redes sociales.</w:t>
            </w:r>
          </w:p>
          <w:p w14:paraId="3B0FAC22"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 xml:space="preserve">Creación y administración de sitios web en WordPress, </w:t>
            </w:r>
            <w:proofErr w:type="spellStart"/>
            <w:r w:rsidRPr="00D11446">
              <w:rPr>
                <w:lang w:val="es-CL"/>
              </w:rPr>
              <w:t>Elementor</w:t>
            </w:r>
            <w:proofErr w:type="spellEnd"/>
            <w:r w:rsidRPr="00D11446">
              <w:rPr>
                <w:lang w:val="es-CL"/>
              </w:rPr>
              <w:t xml:space="preserve"> y </w:t>
            </w:r>
            <w:proofErr w:type="spellStart"/>
            <w:r w:rsidRPr="00D11446">
              <w:rPr>
                <w:lang w:val="es-CL"/>
              </w:rPr>
              <w:t>WooCommerce</w:t>
            </w:r>
            <w:proofErr w:type="spellEnd"/>
            <w:r w:rsidRPr="00D11446">
              <w:rPr>
                <w:lang w:val="es-CL"/>
              </w:rPr>
              <w:t xml:space="preserve">, incluyendo </w:t>
            </w:r>
            <w:proofErr w:type="spellStart"/>
            <w:r w:rsidRPr="00D11446">
              <w:rPr>
                <w:lang w:val="es-CL"/>
              </w:rPr>
              <w:t>landing</w:t>
            </w:r>
            <w:proofErr w:type="spellEnd"/>
            <w:r w:rsidRPr="00D11446">
              <w:rPr>
                <w:lang w:val="es-CL"/>
              </w:rPr>
              <w:t xml:space="preserve"> </w:t>
            </w:r>
            <w:proofErr w:type="spellStart"/>
            <w:r w:rsidRPr="00D11446">
              <w:rPr>
                <w:lang w:val="es-CL"/>
              </w:rPr>
              <w:t>pages</w:t>
            </w:r>
            <w:proofErr w:type="spellEnd"/>
            <w:r w:rsidRPr="00D11446">
              <w:rPr>
                <w:lang w:val="es-CL"/>
              </w:rPr>
              <w:t>, catálogos y e-</w:t>
            </w:r>
            <w:proofErr w:type="spellStart"/>
            <w:r w:rsidRPr="00D11446">
              <w:rPr>
                <w:lang w:val="es-CL"/>
              </w:rPr>
              <w:t>commerce</w:t>
            </w:r>
            <w:proofErr w:type="spellEnd"/>
            <w:r w:rsidRPr="00D11446">
              <w:rPr>
                <w:lang w:val="es-CL"/>
              </w:rPr>
              <w:t>.</w:t>
            </w:r>
          </w:p>
          <w:p w14:paraId="634B753B" w14:textId="77777777" w:rsidR="00AD45DA" w:rsidRPr="00D11446" w:rsidRDefault="00000000">
            <w:pPr>
              <w:spacing w:after="20" w:line="240" w:lineRule="auto"/>
              <w:ind w:left="215" w:hanging="136"/>
              <w:rPr>
                <w:lang w:val="es-CL"/>
              </w:rPr>
            </w:pPr>
            <w:r w:rsidRPr="00D11446">
              <w:rPr>
                <w:b/>
                <w:lang w:val="es-CL"/>
              </w:rPr>
              <w:t xml:space="preserve">• </w:t>
            </w:r>
            <w:r w:rsidRPr="00D11446">
              <w:rPr>
                <w:lang w:val="es-CL"/>
              </w:rPr>
              <w:t xml:space="preserve">Gestión de campañas de Google </w:t>
            </w:r>
            <w:proofErr w:type="spellStart"/>
            <w:r w:rsidRPr="00D11446">
              <w:rPr>
                <w:lang w:val="es-CL"/>
              </w:rPr>
              <w:t>Ads</w:t>
            </w:r>
            <w:proofErr w:type="spellEnd"/>
            <w:r w:rsidRPr="00D11446">
              <w:rPr>
                <w:lang w:val="es-CL"/>
              </w:rPr>
              <w:t xml:space="preserve">, Meta </w:t>
            </w:r>
            <w:proofErr w:type="spellStart"/>
            <w:r w:rsidRPr="00D11446">
              <w:rPr>
                <w:lang w:val="es-CL"/>
              </w:rPr>
              <w:t>Ads</w:t>
            </w:r>
            <w:proofErr w:type="spellEnd"/>
            <w:r w:rsidRPr="00D11446">
              <w:rPr>
                <w:lang w:val="es-CL"/>
              </w:rPr>
              <w:t xml:space="preserve"> y LinkedIn </w:t>
            </w:r>
            <w:proofErr w:type="spellStart"/>
            <w:r w:rsidRPr="00D11446">
              <w:rPr>
                <w:lang w:val="es-CL"/>
              </w:rPr>
              <w:t>Ads</w:t>
            </w:r>
            <w:proofErr w:type="spellEnd"/>
            <w:r w:rsidRPr="00D11446">
              <w:rPr>
                <w:lang w:val="es-CL"/>
              </w:rPr>
              <w:t xml:space="preserve"> enfocadas en visibilidad, tráfico y oportunidades comerciales.</w:t>
            </w:r>
          </w:p>
          <w:p w14:paraId="60DD5350" w14:textId="77777777" w:rsidR="00AD45DA" w:rsidRDefault="00000000">
            <w:pPr>
              <w:spacing w:after="20" w:line="240" w:lineRule="auto"/>
              <w:ind w:left="215" w:hanging="136"/>
              <w:rPr>
                <w:lang w:val="es-CL"/>
              </w:rPr>
            </w:pPr>
            <w:r w:rsidRPr="00D11446">
              <w:rPr>
                <w:b/>
                <w:lang w:val="es-CL"/>
              </w:rPr>
              <w:t xml:space="preserve">• </w:t>
            </w:r>
            <w:r w:rsidRPr="00D11446">
              <w:rPr>
                <w:lang w:val="es-CL"/>
              </w:rPr>
              <w:t>Trabajo con empresas de sectores industrial, servicios, e-</w:t>
            </w:r>
            <w:proofErr w:type="spellStart"/>
            <w:r w:rsidRPr="00D11446">
              <w:rPr>
                <w:lang w:val="es-CL"/>
              </w:rPr>
              <w:t>commerce</w:t>
            </w:r>
            <w:proofErr w:type="spellEnd"/>
            <w:r w:rsidRPr="00D11446">
              <w:rPr>
                <w:lang w:val="es-CL"/>
              </w:rPr>
              <w:t xml:space="preserve"> y arriendo de equipos, adaptando mensajes y diseño a distintos públicos.</w:t>
            </w:r>
          </w:p>
          <w:p w14:paraId="068E04B9" w14:textId="77777777" w:rsidR="00D11446" w:rsidRPr="00D11446" w:rsidRDefault="00D11446">
            <w:pPr>
              <w:spacing w:after="20" w:line="240" w:lineRule="auto"/>
              <w:ind w:left="215" w:hanging="136"/>
              <w:rPr>
                <w:lang w:val="es-CL"/>
              </w:rPr>
            </w:pPr>
          </w:p>
          <w:p w14:paraId="25D22012" w14:textId="77777777" w:rsidR="00AD45DA" w:rsidRPr="00D11446" w:rsidRDefault="00000000">
            <w:pPr>
              <w:pStyle w:val="JobTitle"/>
              <w:spacing w:before="40" w:after="20" w:line="240" w:lineRule="auto"/>
              <w:rPr>
                <w:lang w:val="es-CL"/>
              </w:rPr>
            </w:pPr>
            <w:r w:rsidRPr="00D11446">
              <w:rPr>
                <w:lang w:val="es-CL"/>
              </w:rPr>
              <w:t>Diseñador Gráfico Multimedia</w:t>
            </w:r>
          </w:p>
          <w:p w14:paraId="09251D9F" w14:textId="77777777" w:rsidR="00AD45DA" w:rsidRPr="00D11446" w:rsidRDefault="00000000">
            <w:pPr>
              <w:spacing w:after="20" w:line="240" w:lineRule="auto"/>
              <w:rPr>
                <w:lang w:val="es-CL"/>
              </w:rPr>
            </w:pPr>
            <w:proofErr w:type="spellStart"/>
            <w:r w:rsidRPr="00D11446">
              <w:rPr>
                <w:b/>
                <w:lang w:val="es-CL"/>
              </w:rPr>
              <w:t>Texora</w:t>
            </w:r>
            <w:proofErr w:type="spellEnd"/>
            <w:r w:rsidRPr="00D11446">
              <w:rPr>
                <w:b/>
                <w:lang w:val="es-CL"/>
              </w:rPr>
              <w:t xml:space="preserve"> S.A. | 2020</w:t>
            </w:r>
          </w:p>
          <w:p w14:paraId="6FEE1062" w14:textId="77777777" w:rsidR="00AD45DA" w:rsidRDefault="00000000">
            <w:pPr>
              <w:spacing w:after="20" w:line="240" w:lineRule="auto"/>
              <w:ind w:left="215" w:hanging="136"/>
              <w:rPr>
                <w:lang w:val="es-CL"/>
              </w:rPr>
            </w:pPr>
            <w:r w:rsidRPr="00D11446">
              <w:rPr>
                <w:b/>
                <w:lang w:val="es-CL"/>
              </w:rPr>
              <w:t xml:space="preserve">• </w:t>
            </w:r>
            <w:r w:rsidRPr="00D11446">
              <w:rPr>
                <w:lang w:val="es-CL"/>
              </w:rPr>
              <w:t>Diseño y adaptación de material gráfico digital para comunicación corporativa.</w:t>
            </w:r>
          </w:p>
          <w:p w14:paraId="77EB2011" w14:textId="77777777" w:rsidR="00D11446" w:rsidRPr="00D11446" w:rsidRDefault="00D11446">
            <w:pPr>
              <w:spacing w:after="20" w:line="240" w:lineRule="auto"/>
              <w:ind w:left="215" w:hanging="136"/>
              <w:rPr>
                <w:lang w:val="es-CL"/>
              </w:rPr>
            </w:pPr>
          </w:p>
          <w:p w14:paraId="1AF78593" w14:textId="77777777" w:rsidR="00AD45DA" w:rsidRPr="00D11446" w:rsidRDefault="00000000">
            <w:pPr>
              <w:pStyle w:val="JobTitle"/>
              <w:spacing w:before="40" w:after="20" w:line="240" w:lineRule="auto"/>
              <w:rPr>
                <w:lang w:val="es-CL"/>
              </w:rPr>
            </w:pPr>
            <w:r w:rsidRPr="00D11446">
              <w:rPr>
                <w:lang w:val="es-CL"/>
              </w:rPr>
              <w:t>Postproducción Render Arquitectura</w:t>
            </w:r>
          </w:p>
          <w:p w14:paraId="24CC298D" w14:textId="77777777" w:rsidR="00AD45DA" w:rsidRPr="00D11446" w:rsidRDefault="00000000">
            <w:pPr>
              <w:spacing w:after="20" w:line="240" w:lineRule="auto"/>
              <w:rPr>
                <w:lang w:val="es-CL"/>
              </w:rPr>
            </w:pPr>
            <w:proofErr w:type="spellStart"/>
            <w:r w:rsidRPr="00D11446">
              <w:rPr>
                <w:b/>
                <w:lang w:val="es-CL"/>
              </w:rPr>
              <w:t>BoxImage</w:t>
            </w:r>
            <w:proofErr w:type="spellEnd"/>
            <w:r w:rsidRPr="00D11446">
              <w:rPr>
                <w:b/>
                <w:lang w:val="es-CL"/>
              </w:rPr>
              <w:t xml:space="preserve"> | 2018 - 2019</w:t>
            </w:r>
          </w:p>
          <w:p w14:paraId="4762D532" w14:textId="77777777" w:rsidR="00AD45DA" w:rsidRDefault="00000000">
            <w:pPr>
              <w:spacing w:after="20" w:line="240" w:lineRule="auto"/>
              <w:ind w:left="215" w:hanging="136"/>
              <w:rPr>
                <w:lang w:val="es-CL"/>
              </w:rPr>
            </w:pPr>
            <w:r w:rsidRPr="00D11446">
              <w:rPr>
                <w:b/>
                <w:lang w:val="es-CL"/>
              </w:rPr>
              <w:t xml:space="preserve">• </w:t>
            </w:r>
            <w:r w:rsidRPr="00D11446">
              <w:rPr>
                <w:lang w:val="es-CL"/>
              </w:rPr>
              <w:t>Retoque, composición y postproducción de imágenes orientadas a presentación visual de proyectos.</w:t>
            </w:r>
          </w:p>
          <w:p w14:paraId="5B0D8AB2" w14:textId="77777777" w:rsidR="00D11446" w:rsidRPr="00D11446" w:rsidRDefault="00D11446">
            <w:pPr>
              <w:spacing w:after="20" w:line="240" w:lineRule="auto"/>
              <w:ind w:left="215" w:hanging="136"/>
              <w:rPr>
                <w:lang w:val="es-CL"/>
              </w:rPr>
            </w:pPr>
          </w:p>
          <w:p w14:paraId="3599CA3D" w14:textId="77777777" w:rsidR="00AD45DA" w:rsidRPr="00D11446" w:rsidRDefault="00000000">
            <w:pPr>
              <w:pStyle w:val="JobTitle"/>
              <w:spacing w:before="40" w:after="20" w:line="240" w:lineRule="auto"/>
              <w:rPr>
                <w:lang w:val="es-CL"/>
              </w:rPr>
            </w:pPr>
            <w:r w:rsidRPr="00D11446">
              <w:rPr>
                <w:lang w:val="es-CL"/>
              </w:rPr>
              <w:t>Diseñador Gráfico</w:t>
            </w:r>
          </w:p>
          <w:p w14:paraId="67F04F4A" w14:textId="77777777" w:rsidR="00AD45DA" w:rsidRPr="00D11446" w:rsidRDefault="00000000">
            <w:pPr>
              <w:spacing w:after="20" w:line="240" w:lineRule="auto"/>
              <w:rPr>
                <w:lang w:val="es-CL"/>
              </w:rPr>
            </w:pPr>
            <w:r w:rsidRPr="00D11446">
              <w:rPr>
                <w:b/>
                <w:lang w:val="es-CL"/>
              </w:rPr>
              <w:t>Lady Genny | 2018</w:t>
            </w:r>
          </w:p>
          <w:p w14:paraId="091EAE84" w14:textId="77777777" w:rsidR="00AD45DA" w:rsidRDefault="00000000">
            <w:pPr>
              <w:spacing w:after="20" w:line="240" w:lineRule="auto"/>
              <w:ind w:left="215" w:hanging="136"/>
              <w:rPr>
                <w:lang w:val="es-CL"/>
              </w:rPr>
            </w:pPr>
            <w:r w:rsidRPr="00D11446">
              <w:rPr>
                <w:b/>
                <w:lang w:val="es-CL"/>
              </w:rPr>
              <w:t xml:space="preserve">• </w:t>
            </w:r>
            <w:r w:rsidRPr="00D11446">
              <w:rPr>
                <w:lang w:val="es-CL"/>
              </w:rPr>
              <w:t>Desarrollo de piezas gráficas para comunicación de marca y materiales promocionales.</w:t>
            </w:r>
          </w:p>
          <w:p w14:paraId="4B52F279" w14:textId="77777777" w:rsidR="00D11446" w:rsidRPr="00D11446" w:rsidRDefault="00D11446">
            <w:pPr>
              <w:spacing w:after="20" w:line="240" w:lineRule="auto"/>
              <w:ind w:left="215" w:hanging="136"/>
              <w:rPr>
                <w:lang w:val="es-CL"/>
              </w:rPr>
            </w:pPr>
          </w:p>
          <w:p w14:paraId="7919AF41" w14:textId="77777777" w:rsidR="00AD45DA" w:rsidRPr="00D11446" w:rsidRDefault="00000000">
            <w:pPr>
              <w:pStyle w:val="JobTitle"/>
              <w:spacing w:before="40" w:after="20" w:line="240" w:lineRule="auto"/>
              <w:rPr>
                <w:lang w:val="es-CL"/>
              </w:rPr>
            </w:pPr>
            <w:r w:rsidRPr="00D11446">
              <w:rPr>
                <w:lang w:val="es-CL"/>
              </w:rPr>
              <w:t>Postproducción de Imágenes Publicitarias</w:t>
            </w:r>
          </w:p>
          <w:p w14:paraId="69653E62" w14:textId="77777777" w:rsidR="00AD45DA" w:rsidRPr="00D11446" w:rsidRDefault="00000000">
            <w:pPr>
              <w:spacing w:after="20" w:line="240" w:lineRule="auto"/>
              <w:rPr>
                <w:lang w:val="es-CL"/>
              </w:rPr>
            </w:pPr>
            <w:r w:rsidRPr="00D11446">
              <w:rPr>
                <w:b/>
                <w:lang w:val="es-CL"/>
              </w:rPr>
              <w:t xml:space="preserve">Perla </w:t>
            </w:r>
            <w:proofErr w:type="spellStart"/>
            <w:r w:rsidRPr="00D11446">
              <w:rPr>
                <w:b/>
                <w:lang w:val="es-CL"/>
              </w:rPr>
              <w:t>Berant</w:t>
            </w:r>
            <w:proofErr w:type="spellEnd"/>
            <w:r w:rsidRPr="00D11446">
              <w:rPr>
                <w:b/>
                <w:lang w:val="es-CL"/>
              </w:rPr>
              <w:t xml:space="preserve"> Wilder | 2018</w:t>
            </w:r>
          </w:p>
          <w:p w14:paraId="6C17137C" w14:textId="77777777" w:rsidR="00AD45DA" w:rsidRDefault="00000000">
            <w:pPr>
              <w:spacing w:after="20" w:line="240" w:lineRule="auto"/>
              <w:ind w:left="215" w:hanging="136"/>
              <w:rPr>
                <w:lang w:val="es-CL"/>
              </w:rPr>
            </w:pPr>
            <w:r w:rsidRPr="00D11446">
              <w:rPr>
                <w:b/>
                <w:lang w:val="es-CL"/>
              </w:rPr>
              <w:t xml:space="preserve">• </w:t>
            </w:r>
            <w:r w:rsidRPr="00D11446">
              <w:rPr>
                <w:lang w:val="es-CL"/>
              </w:rPr>
              <w:t>Edición y mejora visual de imágenes para uso publicitario y comercial.</w:t>
            </w:r>
          </w:p>
          <w:p w14:paraId="7B9E4A1E" w14:textId="77777777" w:rsidR="00D11446" w:rsidRPr="00D11446" w:rsidRDefault="00D11446">
            <w:pPr>
              <w:spacing w:after="20" w:line="240" w:lineRule="auto"/>
              <w:ind w:left="215" w:hanging="136"/>
              <w:rPr>
                <w:lang w:val="es-CL"/>
              </w:rPr>
            </w:pPr>
          </w:p>
          <w:p w14:paraId="4C536CBD" w14:textId="77777777" w:rsidR="00AD45DA" w:rsidRPr="00D11446" w:rsidRDefault="00000000">
            <w:pPr>
              <w:pStyle w:val="JobTitle"/>
              <w:spacing w:before="40" w:after="20" w:line="240" w:lineRule="auto"/>
              <w:rPr>
                <w:lang w:val="es-CL"/>
              </w:rPr>
            </w:pPr>
            <w:r w:rsidRPr="00D11446">
              <w:rPr>
                <w:lang w:val="es-CL"/>
              </w:rPr>
              <w:t>Diseñador Gráfico Multimedia</w:t>
            </w:r>
          </w:p>
          <w:p w14:paraId="377F6FB1" w14:textId="77777777" w:rsidR="00AD45DA" w:rsidRPr="00D11446" w:rsidRDefault="00000000">
            <w:pPr>
              <w:spacing w:after="20" w:line="240" w:lineRule="auto"/>
              <w:rPr>
                <w:lang w:val="es-CL"/>
              </w:rPr>
            </w:pPr>
            <w:r w:rsidRPr="00D11446">
              <w:rPr>
                <w:b/>
                <w:lang w:val="es-CL"/>
              </w:rPr>
              <w:t>Agencia +DP | 2018</w:t>
            </w:r>
          </w:p>
          <w:p w14:paraId="2EECBBC2" w14:textId="77777777" w:rsidR="00AD45DA" w:rsidRDefault="00000000">
            <w:pPr>
              <w:spacing w:after="20" w:line="240" w:lineRule="auto"/>
              <w:ind w:left="215" w:hanging="136"/>
              <w:rPr>
                <w:lang w:val="es-CL"/>
              </w:rPr>
            </w:pPr>
            <w:r w:rsidRPr="00D11446">
              <w:rPr>
                <w:b/>
                <w:lang w:val="es-CL"/>
              </w:rPr>
              <w:t xml:space="preserve">• </w:t>
            </w:r>
            <w:r w:rsidRPr="00D11446">
              <w:rPr>
                <w:lang w:val="es-CL"/>
              </w:rPr>
              <w:t>Diseño de piezas visuales y apoyo creativo para campañas y comunicación de clientes.</w:t>
            </w:r>
          </w:p>
          <w:p w14:paraId="29896721" w14:textId="77777777" w:rsidR="00D11446" w:rsidRPr="00D11446" w:rsidRDefault="00D11446">
            <w:pPr>
              <w:spacing w:after="20" w:line="240" w:lineRule="auto"/>
              <w:ind w:left="215" w:hanging="136"/>
              <w:rPr>
                <w:lang w:val="es-CL"/>
              </w:rPr>
            </w:pPr>
          </w:p>
          <w:p w14:paraId="4AEBCEE1" w14:textId="77777777" w:rsidR="00AD45DA" w:rsidRPr="00D11446" w:rsidRDefault="00000000">
            <w:pPr>
              <w:pStyle w:val="JobTitle"/>
              <w:spacing w:before="40" w:after="20" w:line="240" w:lineRule="auto"/>
              <w:rPr>
                <w:lang w:val="es-CL"/>
              </w:rPr>
            </w:pPr>
            <w:r w:rsidRPr="00D11446">
              <w:rPr>
                <w:lang w:val="es-CL"/>
              </w:rPr>
              <w:t>Diseñador Gráfico Multimedia</w:t>
            </w:r>
          </w:p>
          <w:p w14:paraId="536C5991" w14:textId="77777777" w:rsidR="00AD45DA" w:rsidRPr="00D11446" w:rsidRDefault="00000000">
            <w:pPr>
              <w:spacing w:after="20" w:line="240" w:lineRule="auto"/>
              <w:rPr>
                <w:lang w:val="es-CL"/>
              </w:rPr>
            </w:pPr>
            <w:r w:rsidRPr="00D11446">
              <w:rPr>
                <w:b/>
                <w:lang w:val="es-CL"/>
              </w:rPr>
              <w:t>Agencia Fetiche | 2015 - 2018</w:t>
            </w:r>
          </w:p>
          <w:p w14:paraId="7EB4E29E" w14:textId="77777777" w:rsidR="00AD45DA" w:rsidRDefault="00000000">
            <w:pPr>
              <w:spacing w:after="20" w:line="240" w:lineRule="auto"/>
              <w:ind w:left="215" w:hanging="136"/>
              <w:rPr>
                <w:lang w:val="es-CL"/>
              </w:rPr>
            </w:pPr>
            <w:r w:rsidRPr="00D11446">
              <w:rPr>
                <w:b/>
                <w:lang w:val="es-CL"/>
              </w:rPr>
              <w:t xml:space="preserve">• </w:t>
            </w:r>
            <w:r w:rsidRPr="00D11446">
              <w:rPr>
                <w:lang w:val="es-CL"/>
              </w:rPr>
              <w:t>Desarrollo de materiales gráficos y digitales para distintas marcas y formatos.</w:t>
            </w:r>
          </w:p>
          <w:p w14:paraId="7A6D7A4D" w14:textId="77777777" w:rsidR="00D11446" w:rsidRDefault="00D11446">
            <w:pPr>
              <w:spacing w:after="20" w:line="240" w:lineRule="auto"/>
              <w:ind w:left="215" w:hanging="136"/>
              <w:rPr>
                <w:lang w:val="es-CL"/>
              </w:rPr>
            </w:pPr>
          </w:p>
          <w:p w14:paraId="0FDF8357" w14:textId="77777777" w:rsidR="00D11446" w:rsidRDefault="00D11446">
            <w:pPr>
              <w:spacing w:after="20" w:line="240" w:lineRule="auto"/>
              <w:ind w:left="215" w:hanging="136"/>
              <w:rPr>
                <w:lang w:val="es-CL"/>
              </w:rPr>
            </w:pPr>
          </w:p>
          <w:p w14:paraId="7DBD8F03" w14:textId="77777777" w:rsidR="00D11446" w:rsidRPr="00D11446" w:rsidRDefault="00D11446">
            <w:pPr>
              <w:spacing w:after="20" w:line="240" w:lineRule="auto"/>
              <w:ind w:left="215" w:hanging="136"/>
              <w:rPr>
                <w:lang w:val="es-CL"/>
              </w:rPr>
            </w:pPr>
          </w:p>
          <w:p w14:paraId="7C66CA85" w14:textId="77777777" w:rsidR="00AD45DA" w:rsidRPr="00D11446" w:rsidRDefault="00000000">
            <w:pPr>
              <w:pStyle w:val="JobTitle"/>
              <w:spacing w:before="40" w:after="20" w:line="240" w:lineRule="auto"/>
              <w:rPr>
                <w:lang w:val="es-CL"/>
              </w:rPr>
            </w:pPr>
            <w:r w:rsidRPr="00D11446">
              <w:rPr>
                <w:lang w:val="es-CL"/>
              </w:rPr>
              <w:lastRenderedPageBreak/>
              <w:t>Productor Gráfico</w:t>
            </w:r>
          </w:p>
          <w:p w14:paraId="0E744B94" w14:textId="77777777" w:rsidR="00AD45DA" w:rsidRPr="00D11446" w:rsidRDefault="00000000">
            <w:pPr>
              <w:spacing w:after="20" w:line="240" w:lineRule="auto"/>
              <w:rPr>
                <w:lang w:val="es-CL"/>
              </w:rPr>
            </w:pPr>
            <w:r w:rsidRPr="00D11446">
              <w:rPr>
                <w:b/>
                <w:lang w:val="es-CL"/>
              </w:rPr>
              <w:t>Morgan Impresores | 2014 - 2015</w:t>
            </w:r>
          </w:p>
          <w:p w14:paraId="1E84189A" w14:textId="77777777" w:rsidR="00AD45DA" w:rsidRDefault="00000000">
            <w:pPr>
              <w:spacing w:after="20" w:line="240" w:lineRule="auto"/>
              <w:ind w:left="215" w:hanging="136"/>
              <w:rPr>
                <w:lang w:val="es-CL"/>
              </w:rPr>
            </w:pPr>
            <w:r w:rsidRPr="00D11446">
              <w:rPr>
                <w:b/>
                <w:lang w:val="es-CL"/>
              </w:rPr>
              <w:t xml:space="preserve">• </w:t>
            </w:r>
            <w:r w:rsidRPr="00D11446">
              <w:rPr>
                <w:lang w:val="es-CL"/>
              </w:rPr>
              <w:t>Coordinación y preparación de materiales para producción gráfica.</w:t>
            </w:r>
          </w:p>
          <w:p w14:paraId="4A360B46" w14:textId="77777777" w:rsidR="00D11446" w:rsidRPr="00D11446" w:rsidRDefault="00D11446">
            <w:pPr>
              <w:spacing w:after="20" w:line="240" w:lineRule="auto"/>
              <w:ind w:left="215" w:hanging="136"/>
              <w:rPr>
                <w:lang w:val="es-CL"/>
              </w:rPr>
            </w:pPr>
          </w:p>
          <w:p w14:paraId="4CB08963" w14:textId="77777777" w:rsidR="00AD45DA" w:rsidRPr="00D11446" w:rsidRDefault="00000000">
            <w:pPr>
              <w:pStyle w:val="JobTitle"/>
              <w:spacing w:before="40" w:after="20" w:line="240" w:lineRule="auto"/>
              <w:rPr>
                <w:lang w:val="es-CL"/>
              </w:rPr>
            </w:pPr>
            <w:r w:rsidRPr="00D11446">
              <w:rPr>
                <w:lang w:val="es-CL"/>
              </w:rPr>
              <w:t>Productor Gráfico</w:t>
            </w:r>
          </w:p>
          <w:p w14:paraId="2B9372B5" w14:textId="77777777" w:rsidR="00AD45DA" w:rsidRPr="00D11446" w:rsidRDefault="00000000">
            <w:pPr>
              <w:spacing w:after="20" w:line="240" w:lineRule="auto"/>
              <w:rPr>
                <w:lang w:val="es-CL"/>
              </w:rPr>
            </w:pPr>
            <w:r w:rsidRPr="00D11446">
              <w:rPr>
                <w:b/>
                <w:lang w:val="es-CL"/>
              </w:rPr>
              <w:t xml:space="preserve">RR </w:t>
            </w:r>
            <w:proofErr w:type="spellStart"/>
            <w:r w:rsidRPr="00D11446">
              <w:rPr>
                <w:b/>
                <w:lang w:val="es-CL"/>
              </w:rPr>
              <w:t>Donnelley</w:t>
            </w:r>
            <w:proofErr w:type="spellEnd"/>
            <w:r w:rsidRPr="00D11446">
              <w:rPr>
                <w:b/>
                <w:lang w:val="es-CL"/>
              </w:rPr>
              <w:t xml:space="preserve"> | 2004 - 2014</w:t>
            </w:r>
          </w:p>
          <w:p w14:paraId="52A45821" w14:textId="77777777" w:rsidR="00AD45DA" w:rsidRDefault="00000000">
            <w:pPr>
              <w:spacing w:after="20" w:line="240" w:lineRule="auto"/>
              <w:ind w:left="215" w:hanging="136"/>
              <w:rPr>
                <w:lang w:val="es-CL"/>
              </w:rPr>
            </w:pPr>
            <w:r w:rsidRPr="00D11446">
              <w:rPr>
                <w:b/>
                <w:lang w:val="es-CL"/>
              </w:rPr>
              <w:t xml:space="preserve">• </w:t>
            </w:r>
            <w:r w:rsidRPr="00D11446">
              <w:rPr>
                <w:lang w:val="es-CL"/>
              </w:rPr>
              <w:t>Experiencia en procesos gráficos, control de piezas y preparación de originales para producción.</w:t>
            </w:r>
          </w:p>
          <w:p w14:paraId="488AEC6E" w14:textId="77777777" w:rsidR="00D11446" w:rsidRPr="00D11446" w:rsidRDefault="00D11446">
            <w:pPr>
              <w:spacing w:after="20" w:line="240" w:lineRule="auto"/>
              <w:ind w:left="215" w:hanging="136"/>
              <w:rPr>
                <w:lang w:val="es-CL"/>
              </w:rPr>
            </w:pPr>
          </w:p>
          <w:p w14:paraId="05D5C3AE" w14:textId="77777777" w:rsidR="00AD45DA" w:rsidRPr="00D11446" w:rsidRDefault="00000000">
            <w:pPr>
              <w:pStyle w:val="JobTitle"/>
              <w:spacing w:before="40" w:after="20" w:line="240" w:lineRule="auto"/>
              <w:rPr>
                <w:lang w:val="es-CL"/>
              </w:rPr>
            </w:pPr>
            <w:r w:rsidRPr="00D11446">
              <w:rPr>
                <w:lang w:val="es-CL"/>
              </w:rPr>
              <w:t>Diseñador Gráfico</w:t>
            </w:r>
          </w:p>
          <w:p w14:paraId="74C0ADF1" w14:textId="77777777" w:rsidR="00AD45DA" w:rsidRPr="00D11446" w:rsidRDefault="00000000">
            <w:pPr>
              <w:spacing w:after="20" w:line="240" w:lineRule="auto"/>
              <w:rPr>
                <w:lang w:val="es-CL"/>
              </w:rPr>
            </w:pPr>
            <w:r w:rsidRPr="00D11446">
              <w:rPr>
                <w:b/>
                <w:lang w:val="es-CL"/>
              </w:rPr>
              <w:t>Avon S.A. | 2002</w:t>
            </w:r>
          </w:p>
          <w:p w14:paraId="1EDDFE8C" w14:textId="77777777" w:rsidR="00AD45DA" w:rsidRDefault="00000000">
            <w:pPr>
              <w:spacing w:after="20" w:line="240" w:lineRule="auto"/>
              <w:ind w:left="215" w:hanging="136"/>
              <w:rPr>
                <w:lang w:val="es-CL"/>
              </w:rPr>
            </w:pPr>
            <w:r w:rsidRPr="00D11446">
              <w:rPr>
                <w:b/>
                <w:lang w:val="es-CL"/>
              </w:rPr>
              <w:t xml:space="preserve">• </w:t>
            </w:r>
            <w:r w:rsidRPr="00D11446">
              <w:rPr>
                <w:lang w:val="es-CL"/>
              </w:rPr>
              <w:t>Apoyo en desarrollo de piezas gráficas para comunicación comercial.</w:t>
            </w:r>
          </w:p>
          <w:p w14:paraId="671D0A06" w14:textId="77777777" w:rsidR="00D11446" w:rsidRPr="00D11446" w:rsidRDefault="00D11446">
            <w:pPr>
              <w:spacing w:after="20" w:line="240" w:lineRule="auto"/>
              <w:ind w:left="215" w:hanging="136"/>
              <w:rPr>
                <w:lang w:val="es-CL"/>
              </w:rPr>
            </w:pPr>
          </w:p>
          <w:p w14:paraId="457B0E69" w14:textId="77777777" w:rsidR="00AD45DA" w:rsidRPr="00D11446" w:rsidRDefault="00000000">
            <w:pPr>
              <w:pStyle w:val="SectionHead"/>
              <w:spacing w:before="40" w:after="80" w:line="240" w:lineRule="auto"/>
              <w:rPr>
                <w:lang w:val="es-CL"/>
              </w:rPr>
            </w:pPr>
            <w:r w:rsidRPr="00D11446">
              <w:rPr>
                <w:lang w:val="es-CL"/>
              </w:rPr>
              <w:t>ENFOQUE PROFESIONAL</w:t>
            </w:r>
          </w:p>
          <w:p w14:paraId="1CE4ABE9" w14:textId="77777777" w:rsidR="00AD45DA" w:rsidRPr="00D11446" w:rsidRDefault="00000000">
            <w:pPr>
              <w:spacing w:line="240" w:lineRule="auto"/>
              <w:rPr>
                <w:lang w:val="es-CL"/>
              </w:rPr>
            </w:pPr>
            <w:r w:rsidRPr="00D11446">
              <w:rPr>
                <w:lang w:val="es-CL"/>
              </w:rPr>
              <w:t>CV optimizado para procesos de reclutamiento y búsqueda en ATS, orientado a cargos como Diseñador Gráfico Senior, Diseñador Visual, Diseñador Multimedia, Diseñador de Marketing, Diseñador Web y perfiles híbridos de Diseño + Marketing Digital.</w:t>
            </w:r>
          </w:p>
        </w:tc>
      </w:tr>
    </w:tbl>
    <w:p w14:paraId="271637D8" w14:textId="77777777" w:rsidR="00516B5C" w:rsidRPr="00D11446" w:rsidRDefault="00516B5C">
      <w:pPr>
        <w:rPr>
          <w:lang w:val="es-CL"/>
        </w:rPr>
      </w:pPr>
    </w:p>
    <w:sectPr w:rsidR="00516B5C" w:rsidRPr="00D11446" w:rsidSect="00034616">
      <w:pgSz w:w="11906" w:h="16838"/>
      <w:pgMar w:top="794" w:right="794" w:bottom="794"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495338808">
    <w:abstractNumId w:val="8"/>
  </w:num>
  <w:num w:numId="2" w16cid:durableId="1276014341">
    <w:abstractNumId w:val="6"/>
  </w:num>
  <w:num w:numId="3" w16cid:durableId="1365060124">
    <w:abstractNumId w:val="5"/>
  </w:num>
  <w:num w:numId="4" w16cid:durableId="2000302002">
    <w:abstractNumId w:val="4"/>
  </w:num>
  <w:num w:numId="5" w16cid:durableId="242228836">
    <w:abstractNumId w:val="7"/>
  </w:num>
  <w:num w:numId="6" w16cid:durableId="1573463333">
    <w:abstractNumId w:val="3"/>
  </w:num>
  <w:num w:numId="7" w16cid:durableId="1194809806">
    <w:abstractNumId w:val="2"/>
  </w:num>
  <w:num w:numId="8" w16cid:durableId="1896426767">
    <w:abstractNumId w:val="1"/>
  </w:num>
  <w:num w:numId="9" w16cid:durableId="137246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032"/>
    <w:rsid w:val="0029639D"/>
    <w:rsid w:val="00326F90"/>
    <w:rsid w:val="00516B5C"/>
    <w:rsid w:val="00AA1D8D"/>
    <w:rsid w:val="00AD45DA"/>
    <w:rsid w:val="00AE600E"/>
    <w:rsid w:val="00B47730"/>
    <w:rsid w:val="00CB0664"/>
    <w:rsid w:val="00D114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BD3B3"/>
  <w14:defaultImageDpi w14:val="300"/>
  <w15:docId w15:val="{6C78F85D-AC07-944B-9272-7A90B83D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Name">
    <w:name w:val="CVName"/>
    <w:rPr>
      <w:rFonts w:ascii="Aptos" w:eastAsia="Aptos" w:hAnsi="Aptos"/>
      <w:b/>
      <w:color w:val="173A5E"/>
      <w:sz w:val="40"/>
    </w:rPr>
  </w:style>
  <w:style w:type="paragraph" w:customStyle="1" w:styleId="CVTitle">
    <w:name w:val="CVTitle"/>
    <w:rPr>
      <w:rFonts w:ascii="Aptos" w:eastAsia="Aptos" w:hAnsi="Aptos"/>
      <w:color w:val="4D4D4D"/>
    </w:rPr>
  </w:style>
  <w:style w:type="paragraph" w:customStyle="1" w:styleId="SectionHead">
    <w:name w:val="SectionHead"/>
    <w:rPr>
      <w:rFonts w:ascii="Aptos" w:eastAsia="Aptos" w:hAnsi="Aptos"/>
      <w:b/>
      <w:color w:val="173A5E"/>
    </w:rPr>
  </w:style>
  <w:style w:type="paragraph" w:customStyle="1" w:styleId="JobTitle">
    <w:name w:val="JobTitle"/>
    <w:rPr>
      <w:rFonts w:ascii="Aptos" w:eastAsia="Aptos" w:hAnsi="Aptos"/>
      <w:b/>
      <w:color w:val="173A5E"/>
      <w:sz w:val="21"/>
    </w:rPr>
  </w:style>
  <w:style w:type="paragraph" w:customStyle="1" w:styleId="SmallCaps">
    <w:name w:val="SmallCaps"/>
    <w:rPr>
      <w:rFonts w:ascii="Aptos" w:eastAsia="Aptos" w:hAnsi="Aptos"/>
      <w:b/>
      <w:color w:val="173A5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isdesign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633</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Cristian Rodriguez</cp:lastModifiedBy>
  <cp:revision>3</cp:revision>
  <dcterms:created xsi:type="dcterms:W3CDTF">2013-12-23T23:15:00Z</dcterms:created>
  <dcterms:modified xsi:type="dcterms:W3CDTF">2026-03-24T18:18:00Z</dcterms:modified>
  <cp:category/>
</cp:coreProperties>
</file>